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F05D" w14:textId="77777777" w:rsidR="00FE3FC8" w:rsidRDefault="00B64CFC">
      <w:pPr>
        <w:pStyle w:val="Heading1"/>
      </w:pPr>
      <w:r>
        <w:t>Graduate School Personal Statement Development Worksheet</w:t>
      </w:r>
    </w:p>
    <w:p w14:paraId="7AADDFB3" w14:textId="68497C3B" w:rsidR="00FE3FC8" w:rsidRDefault="005554D6">
      <w:r>
        <w:t>This engaging worksheet will help you create a standout graduate school personal statement! It invites you to thoughtfully explore your motivations, background, preparation, and aspirations. You'll find prompts and space for your insights, making the process enjoyable and rewarding!</w:t>
      </w:r>
    </w:p>
    <w:p w14:paraId="7B6BC48B" w14:textId="77777777" w:rsidR="00FE3FC8" w:rsidRDefault="00B64CFC">
      <w:pPr>
        <w:pStyle w:val="Heading2"/>
      </w:pPr>
      <w:r>
        <w:t>1. Introduction &amp; Motivation</w:t>
      </w:r>
    </w:p>
    <w:p w14:paraId="706005B3" w14:textId="77777777" w:rsidR="00FE3FC8" w:rsidRDefault="00B64CFC">
      <w:pPr>
        <w:pStyle w:val="ListBullet"/>
      </w:pPr>
      <w:r>
        <w:t>What inspired you to pursue this field or degree?</w:t>
      </w:r>
    </w:p>
    <w:p w14:paraId="2EC791F3" w14:textId="77777777" w:rsidR="00FE3FC8" w:rsidRDefault="00B64CFC">
      <w:r>
        <w:br/>
      </w:r>
      <w:r>
        <w:br/>
      </w:r>
      <w:r>
        <w:br/>
      </w:r>
      <w:r>
        <w:br/>
      </w:r>
    </w:p>
    <w:p w14:paraId="3936DCBD" w14:textId="77777777" w:rsidR="00FE3FC8" w:rsidRDefault="00B64CFC">
      <w:pPr>
        <w:pStyle w:val="ListBullet"/>
      </w:pPr>
      <w:r>
        <w:t>Was there a defining moment or experience that sparked your interest?</w:t>
      </w:r>
    </w:p>
    <w:p w14:paraId="08BF00C0" w14:textId="77777777" w:rsidR="00FE3FC8" w:rsidRDefault="00B64CFC">
      <w:r>
        <w:br/>
      </w:r>
      <w:r>
        <w:br/>
      </w:r>
      <w:r>
        <w:br/>
      </w:r>
      <w:r>
        <w:br/>
      </w:r>
    </w:p>
    <w:p w14:paraId="228C812C" w14:textId="77777777" w:rsidR="00FE3FC8" w:rsidRDefault="00B64CFC">
      <w:pPr>
        <w:pStyle w:val="ListBullet"/>
      </w:pPr>
      <w:r>
        <w:t>How does this field connect to your personal values or long-term goals?</w:t>
      </w:r>
    </w:p>
    <w:p w14:paraId="03442A0A" w14:textId="77777777" w:rsidR="00FE3FC8" w:rsidRDefault="00B64CFC">
      <w:r>
        <w:br/>
      </w:r>
      <w:r>
        <w:br/>
      </w:r>
      <w:r>
        <w:br/>
      </w:r>
      <w:r>
        <w:br/>
      </w:r>
    </w:p>
    <w:p w14:paraId="690D65D2" w14:textId="77777777" w:rsidR="00FE3FC8" w:rsidRDefault="00B64CFC">
      <w:pPr>
        <w:pStyle w:val="ListBullet"/>
      </w:pPr>
      <w:r>
        <w:t>What problem or issue do you feel passionate about solving through this field?</w:t>
      </w:r>
    </w:p>
    <w:p w14:paraId="42081F3B" w14:textId="77777777" w:rsidR="00FE3FC8" w:rsidRDefault="00B64CFC">
      <w:r>
        <w:br/>
      </w:r>
      <w:r>
        <w:br/>
      </w:r>
      <w:r>
        <w:br/>
      </w:r>
      <w:r>
        <w:br/>
      </w:r>
    </w:p>
    <w:p w14:paraId="4CA2E12A" w14:textId="77777777" w:rsidR="00FE3FC8" w:rsidRDefault="00B64CFC">
      <w:pPr>
        <w:pStyle w:val="Heading2"/>
      </w:pPr>
      <w:r>
        <w:t>2. Background &amp; Identity</w:t>
      </w:r>
    </w:p>
    <w:p w14:paraId="1FA4F415" w14:textId="77777777" w:rsidR="00FE3FC8" w:rsidRDefault="00B64CFC">
      <w:pPr>
        <w:pStyle w:val="ListBullet"/>
      </w:pPr>
      <w:r>
        <w:t>How has your background (family, culture, upbringing) influenced your interests?</w:t>
      </w:r>
    </w:p>
    <w:p w14:paraId="16348BB8" w14:textId="77777777" w:rsidR="00FE3FC8" w:rsidRDefault="00B64CFC">
      <w:r>
        <w:br/>
      </w:r>
      <w:r>
        <w:br/>
      </w:r>
      <w:r>
        <w:lastRenderedPageBreak/>
        <w:br/>
      </w:r>
      <w:r>
        <w:br/>
      </w:r>
    </w:p>
    <w:p w14:paraId="78E0CD42" w14:textId="77777777" w:rsidR="00FE3FC8" w:rsidRDefault="00B64CFC">
      <w:pPr>
        <w:pStyle w:val="ListBullet"/>
      </w:pPr>
      <w:r>
        <w:t>What challenges have you overcome and what did you learn from them?</w:t>
      </w:r>
    </w:p>
    <w:p w14:paraId="632F5EC0" w14:textId="77777777" w:rsidR="00FE3FC8" w:rsidRDefault="00B64CFC">
      <w:r>
        <w:br/>
      </w:r>
      <w:r>
        <w:br/>
      </w:r>
      <w:r>
        <w:br/>
      </w:r>
      <w:r>
        <w:br/>
      </w:r>
    </w:p>
    <w:p w14:paraId="2B52DCAB" w14:textId="77777777" w:rsidR="00FE3FC8" w:rsidRDefault="00B64CFC">
      <w:pPr>
        <w:pStyle w:val="ListBullet"/>
      </w:pPr>
      <w:r>
        <w:t>How have your experiences shaped your view of yourself and your community?</w:t>
      </w:r>
    </w:p>
    <w:p w14:paraId="24E85BB2" w14:textId="77777777" w:rsidR="00FE3FC8" w:rsidRDefault="00B64CFC">
      <w:r>
        <w:br/>
      </w:r>
      <w:r>
        <w:br/>
      </w:r>
      <w:r>
        <w:br/>
      </w:r>
      <w:r>
        <w:br/>
      </w:r>
    </w:p>
    <w:p w14:paraId="011291C3" w14:textId="77777777" w:rsidR="00FE3FC8" w:rsidRDefault="00B64CFC">
      <w:pPr>
        <w:pStyle w:val="ListBullet"/>
      </w:pPr>
      <w:r>
        <w:t>What unique perspective do you bring because of your journey?</w:t>
      </w:r>
    </w:p>
    <w:p w14:paraId="406E8E00" w14:textId="77777777" w:rsidR="00FE3FC8" w:rsidRDefault="00B64CFC">
      <w:r>
        <w:br/>
      </w:r>
      <w:r>
        <w:br/>
      </w:r>
      <w:r>
        <w:br/>
      </w:r>
      <w:r>
        <w:br/>
      </w:r>
    </w:p>
    <w:p w14:paraId="6C4A7DA0" w14:textId="77777777" w:rsidR="00FE3FC8" w:rsidRDefault="00B64CFC">
      <w:pPr>
        <w:pStyle w:val="Heading2"/>
      </w:pPr>
      <w:r>
        <w:t>3. Academic &amp; Professional Preparation</w:t>
      </w:r>
    </w:p>
    <w:p w14:paraId="00C25073" w14:textId="77777777" w:rsidR="00FE3FC8" w:rsidRDefault="00B64CFC">
      <w:pPr>
        <w:pStyle w:val="ListBullet"/>
      </w:pPr>
      <w:r>
        <w:t>Which academic or professional experiences best prepared you for graduate study?</w:t>
      </w:r>
    </w:p>
    <w:p w14:paraId="3994FFDA" w14:textId="77777777" w:rsidR="00FE3FC8" w:rsidRDefault="00B64CFC">
      <w:r>
        <w:br/>
      </w:r>
      <w:r>
        <w:br/>
      </w:r>
      <w:r>
        <w:br/>
      </w:r>
      <w:r>
        <w:br/>
      </w:r>
    </w:p>
    <w:p w14:paraId="24283141" w14:textId="77777777" w:rsidR="00FE3FC8" w:rsidRDefault="00B64CFC">
      <w:pPr>
        <w:pStyle w:val="ListBullet"/>
      </w:pPr>
      <w:r>
        <w:t>Have you worked on research, projects, or mentorships that shaped your focus?</w:t>
      </w:r>
    </w:p>
    <w:p w14:paraId="34F64E80" w14:textId="77777777" w:rsidR="00FE3FC8" w:rsidRDefault="00B64CFC">
      <w:r>
        <w:br/>
      </w:r>
      <w:r>
        <w:br/>
      </w:r>
      <w:r>
        <w:br/>
      </w:r>
      <w:r>
        <w:br/>
      </w:r>
    </w:p>
    <w:p w14:paraId="682E4DB4" w14:textId="77777777" w:rsidR="00FE3FC8" w:rsidRDefault="00B64CFC">
      <w:pPr>
        <w:pStyle w:val="ListBullet"/>
      </w:pPr>
      <w:r>
        <w:t>What specific skills or insights did you gain from these experiences?</w:t>
      </w:r>
    </w:p>
    <w:p w14:paraId="5367DDFD" w14:textId="77777777" w:rsidR="00FE3FC8" w:rsidRDefault="00B64CFC">
      <w:r>
        <w:lastRenderedPageBreak/>
        <w:br/>
      </w:r>
      <w:r>
        <w:br/>
      </w:r>
      <w:r>
        <w:br/>
      </w:r>
      <w:r>
        <w:br/>
      </w:r>
    </w:p>
    <w:p w14:paraId="52BC0674" w14:textId="77777777" w:rsidR="00FE3FC8" w:rsidRDefault="00B64CFC">
      <w:pPr>
        <w:pStyle w:val="ListBullet"/>
      </w:pPr>
      <w:r>
        <w:t>How do these experiences demonstrate readiness for graduate-level work?</w:t>
      </w:r>
    </w:p>
    <w:p w14:paraId="12507E4A" w14:textId="77777777" w:rsidR="00FE3FC8" w:rsidRDefault="00B64CFC">
      <w:r>
        <w:br/>
      </w:r>
      <w:r>
        <w:br/>
      </w:r>
      <w:r>
        <w:br/>
      </w:r>
      <w:r>
        <w:br/>
      </w:r>
    </w:p>
    <w:p w14:paraId="350990CF" w14:textId="77777777" w:rsidR="00FE3FC8" w:rsidRDefault="00B64CFC">
      <w:pPr>
        <w:pStyle w:val="Heading2"/>
      </w:pPr>
      <w:r>
        <w:t>4. Strengths, Values, and Character</w:t>
      </w:r>
    </w:p>
    <w:p w14:paraId="4B052A51" w14:textId="77777777" w:rsidR="00FE3FC8" w:rsidRDefault="00B64CFC">
      <w:pPr>
        <w:pStyle w:val="ListBullet"/>
      </w:pPr>
      <w:r>
        <w:t>What personal qualities help you succeed in challenging situations?</w:t>
      </w:r>
    </w:p>
    <w:p w14:paraId="20354C74" w14:textId="77777777" w:rsidR="00FE3FC8" w:rsidRDefault="00B64CFC">
      <w:r>
        <w:br/>
      </w:r>
      <w:r>
        <w:br/>
      </w:r>
      <w:r>
        <w:br/>
      </w:r>
      <w:r>
        <w:br/>
      </w:r>
    </w:p>
    <w:p w14:paraId="37C2CE9D" w14:textId="77777777" w:rsidR="00FE3FC8" w:rsidRDefault="00B64CFC">
      <w:pPr>
        <w:pStyle w:val="ListBullet"/>
      </w:pPr>
      <w:r>
        <w:t>What do others often come to you for help with?</w:t>
      </w:r>
    </w:p>
    <w:p w14:paraId="477D3A05" w14:textId="77777777" w:rsidR="00FE3FC8" w:rsidRDefault="00B64CFC">
      <w:r>
        <w:br/>
      </w:r>
      <w:r>
        <w:br/>
      </w:r>
      <w:r>
        <w:br/>
      </w:r>
      <w:r>
        <w:br/>
      </w:r>
    </w:p>
    <w:p w14:paraId="2A27BB9E" w14:textId="77777777" w:rsidR="00FE3FC8" w:rsidRDefault="00B64CFC">
      <w:pPr>
        <w:pStyle w:val="ListBullet"/>
      </w:pPr>
      <w:r>
        <w:t>Which traits best describe your approach to learning and growth?</w:t>
      </w:r>
    </w:p>
    <w:p w14:paraId="51556228" w14:textId="77777777" w:rsidR="00FE3FC8" w:rsidRDefault="00B64CFC">
      <w:r>
        <w:br/>
      </w:r>
      <w:r>
        <w:br/>
      </w:r>
      <w:r>
        <w:br/>
      </w:r>
      <w:r>
        <w:br/>
      </w:r>
    </w:p>
    <w:p w14:paraId="53A3767E" w14:textId="77777777" w:rsidR="00FE3FC8" w:rsidRDefault="00B64CFC">
      <w:pPr>
        <w:pStyle w:val="ListBullet"/>
      </w:pPr>
      <w:r>
        <w:t>What values guide your decision-making and interactions?</w:t>
      </w:r>
    </w:p>
    <w:p w14:paraId="41059112" w14:textId="77777777" w:rsidR="00FE3FC8" w:rsidRDefault="00B64CFC">
      <w:r>
        <w:br/>
      </w:r>
      <w:r>
        <w:br/>
      </w:r>
      <w:r>
        <w:br/>
      </w:r>
      <w:r>
        <w:br/>
      </w:r>
    </w:p>
    <w:p w14:paraId="0D9B3C74" w14:textId="77777777" w:rsidR="00FE3FC8" w:rsidRDefault="00B64CFC">
      <w:pPr>
        <w:pStyle w:val="Heading2"/>
      </w:pPr>
      <w:r>
        <w:lastRenderedPageBreak/>
        <w:t>5. Future Goals &amp; Purpose</w:t>
      </w:r>
    </w:p>
    <w:p w14:paraId="176AEA9C" w14:textId="77777777" w:rsidR="00FE3FC8" w:rsidRDefault="00B64CFC">
      <w:pPr>
        <w:pStyle w:val="ListBullet"/>
      </w:pPr>
      <w:r>
        <w:t>What do you hope to achieve in your career or academic journey after graduate school?</w:t>
      </w:r>
    </w:p>
    <w:p w14:paraId="7BB72C8C" w14:textId="77777777" w:rsidR="00FE3FC8" w:rsidRDefault="00B64CFC">
      <w:r>
        <w:br/>
      </w:r>
      <w:r>
        <w:br/>
      </w:r>
      <w:r>
        <w:br/>
      </w:r>
      <w:r>
        <w:br/>
      </w:r>
    </w:p>
    <w:p w14:paraId="3D34FACF" w14:textId="77777777" w:rsidR="00FE3FC8" w:rsidRDefault="00B64CFC">
      <w:pPr>
        <w:pStyle w:val="ListBullet"/>
      </w:pPr>
      <w:r>
        <w:t>How will this program help you accomplish these goals?</w:t>
      </w:r>
    </w:p>
    <w:p w14:paraId="3486AC18" w14:textId="77777777" w:rsidR="00FE3FC8" w:rsidRDefault="00B64CFC">
      <w:r>
        <w:br/>
      </w:r>
      <w:r>
        <w:br/>
      </w:r>
      <w:r>
        <w:br/>
      </w:r>
      <w:r>
        <w:br/>
      </w:r>
    </w:p>
    <w:p w14:paraId="2D84E6D7" w14:textId="77777777" w:rsidR="00FE3FC8" w:rsidRDefault="00B64CFC">
      <w:pPr>
        <w:pStyle w:val="ListBullet"/>
      </w:pPr>
      <w:r>
        <w:t>What impact do you want to make in your field or community?</w:t>
      </w:r>
    </w:p>
    <w:p w14:paraId="5E98A2F1" w14:textId="77777777" w:rsidR="00FE3FC8" w:rsidRDefault="00B64CFC">
      <w:r>
        <w:br/>
      </w:r>
      <w:r>
        <w:br/>
      </w:r>
      <w:r>
        <w:br/>
      </w:r>
      <w:r>
        <w:br/>
      </w:r>
    </w:p>
    <w:p w14:paraId="20AFD36A" w14:textId="77777777" w:rsidR="00FE3FC8" w:rsidRDefault="00B64CFC">
      <w:pPr>
        <w:pStyle w:val="ListBullet"/>
      </w:pPr>
      <w:r>
        <w:t>What kind of professional, scholar, or leader do you aspire to become?</w:t>
      </w:r>
    </w:p>
    <w:p w14:paraId="144E5783" w14:textId="77777777" w:rsidR="00FE3FC8" w:rsidRDefault="00B64CFC">
      <w:r>
        <w:br/>
      </w:r>
      <w:r>
        <w:br/>
      </w:r>
      <w:r>
        <w:br/>
      </w:r>
      <w:r>
        <w:br/>
      </w:r>
    </w:p>
    <w:p w14:paraId="1C7FF371" w14:textId="77777777" w:rsidR="00FE3FC8" w:rsidRDefault="00B64CFC">
      <w:pPr>
        <w:pStyle w:val="Heading2"/>
      </w:pPr>
      <w:r>
        <w:t>6. Program Fit &amp; Alignment</w:t>
      </w:r>
    </w:p>
    <w:p w14:paraId="73AAE806" w14:textId="77777777" w:rsidR="00FE3FC8" w:rsidRDefault="00B64CFC">
      <w:pPr>
        <w:pStyle w:val="ListBullet"/>
      </w:pPr>
      <w:r>
        <w:t>Why did you choose this specific program or university?</w:t>
      </w:r>
    </w:p>
    <w:p w14:paraId="7E94344C" w14:textId="77777777" w:rsidR="00FE3FC8" w:rsidRDefault="00B64CFC">
      <w:r>
        <w:br/>
      </w:r>
      <w:r>
        <w:br/>
      </w:r>
      <w:r>
        <w:br/>
      </w:r>
      <w:r>
        <w:br/>
      </w:r>
    </w:p>
    <w:p w14:paraId="16A74D36" w14:textId="77777777" w:rsidR="00FE3FC8" w:rsidRDefault="00B64CFC">
      <w:pPr>
        <w:pStyle w:val="ListBullet"/>
      </w:pPr>
      <w:r>
        <w:t>Which aspects of its mission or curriculum resonate most with you?</w:t>
      </w:r>
    </w:p>
    <w:p w14:paraId="2B49BF00" w14:textId="77777777" w:rsidR="00FE3FC8" w:rsidRDefault="00B64CFC">
      <w:r>
        <w:br/>
      </w:r>
      <w:r>
        <w:br/>
      </w:r>
      <w:r>
        <w:lastRenderedPageBreak/>
        <w:br/>
      </w:r>
      <w:r>
        <w:br/>
      </w:r>
    </w:p>
    <w:p w14:paraId="4731272F" w14:textId="77777777" w:rsidR="00FE3FC8" w:rsidRDefault="00B64CFC">
      <w:pPr>
        <w:pStyle w:val="ListBullet"/>
      </w:pPr>
      <w:r>
        <w:t>Are there particular professors, projects, or resources that align with your goals?</w:t>
      </w:r>
    </w:p>
    <w:p w14:paraId="43B91B27" w14:textId="77777777" w:rsidR="00FE3FC8" w:rsidRDefault="00B64CFC">
      <w:r>
        <w:br/>
      </w:r>
      <w:r>
        <w:br/>
      </w:r>
      <w:r>
        <w:br/>
      </w:r>
      <w:r>
        <w:br/>
      </w:r>
    </w:p>
    <w:p w14:paraId="2F538248" w14:textId="77777777" w:rsidR="00FE3FC8" w:rsidRDefault="00B64CFC">
      <w:pPr>
        <w:pStyle w:val="ListBullet"/>
      </w:pPr>
      <w:r>
        <w:t>How would you contribute to this academic community?</w:t>
      </w:r>
    </w:p>
    <w:p w14:paraId="31B9D933" w14:textId="77777777" w:rsidR="00FE3FC8" w:rsidRDefault="00B64CFC">
      <w:r>
        <w:br/>
      </w:r>
      <w:r>
        <w:br/>
      </w:r>
      <w:r>
        <w:br/>
      </w:r>
      <w:r>
        <w:br/>
      </w:r>
    </w:p>
    <w:p w14:paraId="41CE5996" w14:textId="77777777" w:rsidR="00FE3FC8" w:rsidRDefault="00B64CFC">
      <w:pPr>
        <w:pStyle w:val="Heading2"/>
      </w:pPr>
      <w:r>
        <w:t>7. Reflection &amp; Storytelling</w:t>
      </w:r>
    </w:p>
    <w:p w14:paraId="244FA417" w14:textId="77777777" w:rsidR="00FE3FC8" w:rsidRDefault="00B64CFC">
      <w:pPr>
        <w:pStyle w:val="ListBullet"/>
      </w:pPr>
      <w:r>
        <w:t>What themes or lessons tie your story together?</w:t>
      </w:r>
    </w:p>
    <w:p w14:paraId="1E56BC9B" w14:textId="77777777" w:rsidR="00FE3FC8" w:rsidRDefault="00B64CFC">
      <w:r>
        <w:br/>
      </w:r>
      <w:r>
        <w:br/>
      </w:r>
      <w:r>
        <w:br/>
      </w:r>
      <w:r>
        <w:br/>
      </w:r>
    </w:p>
    <w:p w14:paraId="008E4D45" w14:textId="77777777" w:rsidR="00FE3FC8" w:rsidRDefault="00B64CFC">
      <w:pPr>
        <w:pStyle w:val="ListBullet"/>
      </w:pPr>
      <w:r>
        <w:t>If you had one sentence to describe your journey, what would it be?</w:t>
      </w:r>
    </w:p>
    <w:p w14:paraId="6E370410" w14:textId="77777777" w:rsidR="00FE3FC8" w:rsidRDefault="00B64CFC">
      <w:r>
        <w:br/>
      </w:r>
      <w:r>
        <w:br/>
      </w:r>
      <w:r>
        <w:br/>
      </w:r>
      <w:r>
        <w:br/>
      </w:r>
    </w:p>
    <w:p w14:paraId="4FA3DC43" w14:textId="77777777" w:rsidR="00FE3FC8" w:rsidRDefault="00B64CFC">
      <w:pPr>
        <w:pStyle w:val="ListBullet"/>
      </w:pPr>
      <w:r>
        <w:t>What do you want the reader to remember most about you?</w:t>
      </w:r>
    </w:p>
    <w:p w14:paraId="5C45E4DC" w14:textId="77777777" w:rsidR="00FE3FC8" w:rsidRDefault="00B64CFC">
      <w:r>
        <w:br/>
      </w:r>
      <w:r>
        <w:br/>
      </w:r>
      <w:r>
        <w:br/>
      </w:r>
      <w:r>
        <w:br/>
      </w:r>
    </w:p>
    <w:p w14:paraId="6F9320D0" w14:textId="510755BF" w:rsidR="00FE3FC8" w:rsidRDefault="00B64CFC" w:rsidP="00A80494">
      <w:pPr>
        <w:pStyle w:val="ListBullet"/>
      </w:pPr>
      <w:r>
        <w:t>How will you continue growing personally and professionally through this next step?</w:t>
      </w:r>
    </w:p>
    <w:p w14:paraId="1E3E067C" w14:textId="77777777" w:rsidR="00FE3FC8" w:rsidRDefault="00B64CFC">
      <w:pPr>
        <w:pStyle w:val="Heading1"/>
      </w:pPr>
      <w:r>
        <w:lastRenderedPageBreak/>
        <w:t>Final Personal Statement Draft Template</w:t>
      </w:r>
    </w:p>
    <w:p w14:paraId="4C8B8103" w14:textId="77777777" w:rsidR="00FE3FC8" w:rsidRDefault="00B64CFC">
      <w:r>
        <w:t>Use the space below to draft your full personal statement. Aim for 500–750 words.</w:t>
      </w:r>
    </w:p>
    <w:p w14:paraId="1EE13240" w14:textId="77777777" w:rsidR="00FE3FC8" w:rsidRDefault="00B64CFC">
      <w:r>
        <w:br/>
      </w:r>
      <w:r>
        <w:br/>
      </w:r>
      <w:r>
        <w:br/>
      </w:r>
      <w:r>
        <w:br/>
      </w:r>
      <w:r>
        <w:br/>
      </w:r>
      <w:r>
        <w:br/>
      </w:r>
      <w:r>
        <w:br/>
      </w:r>
      <w:r>
        <w:br/>
      </w:r>
      <w:r>
        <w:br/>
      </w:r>
      <w:r>
        <w:br/>
      </w:r>
      <w:r>
        <w:br/>
      </w:r>
      <w:r>
        <w:br/>
      </w:r>
      <w:r>
        <w:br/>
      </w:r>
      <w:r>
        <w:br/>
      </w:r>
      <w:r>
        <w:br/>
      </w:r>
    </w:p>
    <w:sectPr w:rsidR="00FE3F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9284518">
    <w:abstractNumId w:val="8"/>
  </w:num>
  <w:num w:numId="2" w16cid:durableId="912743232">
    <w:abstractNumId w:val="6"/>
  </w:num>
  <w:num w:numId="3" w16cid:durableId="1056472407">
    <w:abstractNumId w:val="5"/>
  </w:num>
  <w:num w:numId="4" w16cid:durableId="864944265">
    <w:abstractNumId w:val="4"/>
  </w:num>
  <w:num w:numId="5" w16cid:durableId="362218710">
    <w:abstractNumId w:val="7"/>
  </w:num>
  <w:num w:numId="6" w16cid:durableId="1847279659">
    <w:abstractNumId w:val="3"/>
  </w:num>
  <w:num w:numId="7" w16cid:durableId="1351375143">
    <w:abstractNumId w:val="2"/>
  </w:num>
  <w:num w:numId="8" w16cid:durableId="1675644575">
    <w:abstractNumId w:val="1"/>
  </w:num>
  <w:num w:numId="9" w16cid:durableId="25941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6B03"/>
    <w:rsid w:val="0029639D"/>
    <w:rsid w:val="00326F90"/>
    <w:rsid w:val="005554D6"/>
    <w:rsid w:val="009D52D1"/>
    <w:rsid w:val="00A80494"/>
    <w:rsid w:val="00AA1D8D"/>
    <w:rsid w:val="00B47730"/>
    <w:rsid w:val="00B64CFC"/>
    <w:rsid w:val="00B67C96"/>
    <w:rsid w:val="00C74FF2"/>
    <w:rsid w:val="00CB0664"/>
    <w:rsid w:val="00E024C2"/>
    <w:rsid w:val="00EF3823"/>
    <w:rsid w:val="00F64F0A"/>
    <w:rsid w:val="00FC693F"/>
    <w:rsid w:val="00FE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ADF6"/>
  <w14:defaultImageDpi w14:val="300"/>
  <w15:docId w15:val="{212D3191-9010-4184-8C5F-9185C462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397</Words>
  <Characters>2190</Characters>
  <Application>Microsoft Office Word</Application>
  <DocSecurity>0</DocSecurity>
  <Lines>192</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Sheila H A</cp:lastModifiedBy>
  <cp:revision>5</cp:revision>
  <dcterms:created xsi:type="dcterms:W3CDTF">2025-11-19T01:51:00Z</dcterms:created>
  <dcterms:modified xsi:type="dcterms:W3CDTF">2025-11-19T23:51:00Z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951bfe6f-789a-4711-81ce-111a610b83ba</vt:lpwstr>
  </property>
</Properties>
</file>